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Leicester City Football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fuchs    </w:t>
      </w:r>
      <w:r>
        <w:t xml:space="preserve">   barnes    </w:t>
      </w:r>
      <w:r>
        <w:t xml:space="preserve">   evans    </w:t>
      </w:r>
      <w:r>
        <w:t xml:space="preserve">   simpson    </w:t>
      </w:r>
      <w:r>
        <w:t xml:space="preserve">   defence    </w:t>
      </w:r>
      <w:r>
        <w:t xml:space="preserve">   Tackles    </w:t>
      </w:r>
      <w:r>
        <w:t xml:space="preserve">   Defence    </w:t>
      </w:r>
      <w:r>
        <w:t xml:space="preserve">   Striker    </w:t>
      </w:r>
      <w:r>
        <w:t xml:space="preserve">   Centreforward    </w:t>
      </w:r>
      <w:r>
        <w:t xml:space="preserve">   Goalkeeper    </w:t>
      </w:r>
      <w:r>
        <w:t xml:space="preserve">   Goals    </w:t>
      </w:r>
      <w:r>
        <w:t xml:space="preserve">   Matches    </w:t>
      </w:r>
      <w:r>
        <w:t xml:space="preserve">   Ward    </w:t>
      </w:r>
      <w:r>
        <w:t xml:space="preserve">   FA Cup    </w:t>
      </w:r>
      <w:r>
        <w:t xml:space="preserve">   Premier League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Leicester City Football Club</dc:title>
  <dcterms:created xsi:type="dcterms:W3CDTF">2021-10-11T10:55:55Z</dcterms:created>
  <dcterms:modified xsi:type="dcterms:W3CDTF">2021-10-11T10:55:55Z</dcterms:modified>
</cp:coreProperties>
</file>