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Leicester City Football Club players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Caglar Soyuncu    </w:t>
      </w:r>
      <w:r>
        <w:t xml:space="preserve">   George Hirst    </w:t>
      </w:r>
      <w:r>
        <w:t xml:space="preserve">   Eldin Jakupovic    </w:t>
      </w:r>
      <w:r>
        <w:t xml:space="preserve">   Luke Thomas    </w:t>
      </w:r>
      <w:r>
        <w:t xml:space="preserve">   Kiernan Dewsbury Hall    </w:t>
      </w:r>
      <w:r>
        <w:t xml:space="preserve">   Christian Fuchs    </w:t>
      </w:r>
      <w:r>
        <w:t xml:space="preserve">   Timothy Castagne    </w:t>
      </w:r>
      <w:r>
        <w:t xml:space="preserve">   Dennis Praet    </w:t>
      </w:r>
      <w:r>
        <w:t xml:space="preserve">   Wilfred Ndidi    </w:t>
      </w:r>
      <w:r>
        <w:t xml:space="preserve">   Nampalys Mendy    </w:t>
      </w:r>
      <w:r>
        <w:t xml:space="preserve">   Matty James    </w:t>
      </w:r>
      <w:r>
        <w:t xml:space="preserve">   Ricardo Pereira    </w:t>
      </w:r>
      <w:r>
        <w:t xml:space="preserve">   Hamza Choudhury    </w:t>
      </w:r>
      <w:r>
        <w:t xml:space="preserve">   Daniel Amartey    </w:t>
      </w:r>
      <w:r>
        <w:t xml:space="preserve">   Ayoze Perez    </w:t>
      </w:r>
      <w:r>
        <w:t xml:space="preserve">   Filip Benkovic    </w:t>
      </w:r>
      <w:r>
        <w:t xml:space="preserve">   Harvey Barnes    </w:t>
      </w:r>
      <w:r>
        <w:t xml:space="preserve">   Kelechi Iheanacho    </w:t>
      </w:r>
      <w:r>
        <w:t xml:space="preserve">   Danny Ward    </w:t>
      </w:r>
      <w:r>
        <w:t xml:space="preserve">   Marc Albrighton    </w:t>
      </w:r>
      <w:r>
        <w:t xml:space="preserve">   James Maddison    </w:t>
      </w:r>
      <w:r>
        <w:t xml:space="preserve">   Jamie Vardy    </w:t>
      </w:r>
      <w:r>
        <w:t xml:space="preserve">   Youri Tielemans    </w:t>
      </w:r>
      <w:r>
        <w:t xml:space="preserve">   Demarai Gray    </w:t>
      </w:r>
      <w:r>
        <w:t xml:space="preserve">   Jonny Evans    </w:t>
      </w:r>
      <w:r>
        <w:t xml:space="preserve">   Wes Morgan    </w:t>
      </w:r>
      <w:r>
        <w:t xml:space="preserve">   James Justin    </w:t>
      </w:r>
      <w:r>
        <w:t xml:space="preserve">   Kasper Schmeichel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Leicester City Football Club players 2020</dc:title>
  <dcterms:created xsi:type="dcterms:W3CDTF">2021-10-11T10:56:19Z</dcterms:created>
  <dcterms:modified xsi:type="dcterms:W3CDTF">2021-10-11T10:56:19Z</dcterms:modified>
</cp:coreProperties>
</file>