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Leidende Seelen und mitfühlende Organe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</w:tbl>
    <w:p>
      <w:pPr>
        <w:pStyle w:val="WordBankLarge"/>
      </w:pPr>
      <w:r>
        <w:t xml:space="preserve">   auflösen    </w:t>
      </w:r>
      <w:r>
        <w:t xml:space="preserve">   Kloß    </w:t>
      </w:r>
      <w:r>
        <w:t xml:space="preserve">   beziehungsweise    </w:t>
      </w:r>
      <w:r>
        <w:t xml:space="preserve">   Unbehagens    </w:t>
      </w:r>
      <w:r>
        <w:t xml:space="preserve">   Krätze    </w:t>
      </w:r>
      <w:r>
        <w:t xml:space="preserve">   Juckreiz    </w:t>
      </w:r>
      <w:r>
        <w:t xml:space="preserve">   zornig    </w:t>
      </w:r>
      <w:r>
        <w:t xml:space="preserve">   Galle    </w:t>
      </w:r>
      <w:r>
        <w:t xml:space="preserve">   steigt    </w:t>
      </w:r>
      <w:r>
        <w:t xml:space="preserve">   tatsächlich    </w:t>
      </w:r>
      <w:r>
        <w:t xml:space="preserve">   verdauen    </w:t>
      </w:r>
      <w:r>
        <w:t xml:space="preserve">   häufig    </w:t>
      </w:r>
      <w:r>
        <w:t xml:space="preserve">   Nieren    </w:t>
      </w:r>
      <w:r>
        <w:t xml:space="preserve">   entsprechend    </w:t>
      </w:r>
      <w:r>
        <w:t xml:space="preserve">   Leib    </w:t>
      </w:r>
      <w:r>
        <w:t xml:space="preserve">   erwiesen    </w:t>
      </w:r>
      <w:r>
        <w:t xml:space="preserve">   Belastung    </w:t>
      </w:r>
      <w:r>
        <w:t xml:space="preserve">   Vielzahl    </w:t>
      </w:r>
      <w:r>
        <w:t xml:space="preserve">   anguckt    </w:t>
      </w:r>
      <w:r>
        <w:t xml:space="preserve">   Verbindung    </w:t>
      </w:r>
      <w:r>
        <w:t xml:space="preserve">   Metaphern    </w:t>
      </w:r>
      <w:r>
        <w:t xml:space="preserve">   Wendungen    </w:t>
      </w:r>
      <w:r>
        <w:t xml:space="preserve">   Mägen    </w:t>
      </w:r>
      <w:r>
        <w:t xml:space="preserve">   Laus    </w:t>
      </w:r>
      <w:r>
        <w:t xml:space="preserve">   Seelen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Leidende Seelen und mitfühlende Organe</dc:title>
  <dcterms:created xsi:type="dcterms:W3CDTF">2021-10-11T10:55:43Z</dcterms:created>
  <dcterms:modified xsi:type="dcterms:W3CDTF">2021-10-11T10:55:43Z</dcterms:modified>
</cp:coreProperties>
</file>