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Leif Erickson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Forgotten    </w:t>
      </w:r>
      <w:r>
        <w:t xml:space="preserve">   Story    </w:t>
      </w:r>
      <w:r>
        <w:t xml:space="preserve">   Goal    </w:t>
      </w:r>
      <w:r>
        <w:t xml:space="preserve">   First    </w:t>
      </w:r>
      <w:r>
        <w:t xml:space="preserve">   Erik    </w:t>
      </w:r>
      <w:r>
        <w:t xml:space="preserve">   Discovery    </w:t>
      </w:r>
      <w:r>
        <w:t xml:space="preserve">   Iceland    </w:t>
      </w:r>
      <w:r>
        <w:t xml:space="preserve">   Bjarni    </w:t>
      </w:r>
      <w:r>
        <w:t xml:space="preserve">   Greenland    </w:t>
      </w:r>
      <w:r>
        <w:t xml:space="preserve">   North America    </w:t>
      </w:r>
      <w:r>
        <w:t xml:space="preserve">   Columbus    </w:t>
      </w:r>
      <w:r>
        <w:t xml:space="preserve">   Explorers    </w:t>
      </w:r>
      <w:r>
        <w:t xml:space="preserve">   Sailors    </w:t>
      </w:r>
      <w:r>
        <w:t xml:space="preserve">   Ships    </w:t>
      </w:r>
      <w:r>
        <w:t xml:space="preserve">   Grapes    </w:t>
      </w:r>
      <w:r>
        <w:t xml:space="preserve">   Helluland    </w:t>
      </w:r>
      <w:r>
        <w:t xml:space="preserve">   Markland    </w:t>
      </w:r>
      <w:r>
        <w:t xml:space="preserve">   Vineland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Leif Erickson</dc:title>
  <dcterms:created xsi:type="dcterms:W3CDTF">2021-10-11T10:56:02Z</dcterms:created>
  <dcterms:modified xsi:type="dcterms:W3CDTF">2021-10-11T10:56:02Z</dcterms:modified>
</cp:coreProperties>
</file>