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Leininger's Culture Care Theory of Diversity and Universality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ethnohistory    </w:t>
      </w:r>
      <w:r>
        <w:t xml:space="preserve">   worldview    </w:t>
      </w:r>
      <w:r>
        <w:t xml:space="preserve">   well being    </w:t>
      </w:r>
      <w:r>
        <w:t xml:space="preserve">   etic    </w:t>
      </w:r>
      <w:r>
        <w:t xml:space="preserve">   emic    </w:t>
      </w:r>
      <w:r>
        <w:t xml:space="preserve">   enablers    </w:t>
      </w:r>
      <w:r>
        <w:t xml:space="preserve">   theory    </w:t>
      </w:r>
      <w:r>
        <w:t xml:space="preserve">   ethnonursing    </w:t>
      </w:r>
      <w:r>
        <w:t xml:space="preserve">   culturally competent    </w:t>
      </w:r>
      <w:r>
        <w:t xml:space="preserve">   universality    </w:t>
      </w:r>
      <w:r>
        <w:t xml:space="preserve">   diversity    </w:t>
      </w:r>
      <w:r>
        <w:t xml:space="preserve">   caring    </w:t>
      </w:r>
      <w:r>
        <w:t xml:space="preserve">   nursing    </w:t>
      </w:r>
      <w:r>
        <w:t xml:space="preserve">   transcultural    </w:t>
      </w:r>
      <w:r>
        <w:t xml:space="preserve">   Leininger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Leininger's Culture Care Theory of Diversity and Universality Word Search</dc:title>
  <dcterms:created xsi:type="dcterms:W3CDTF">2021-10-11T10:55:48Z</dcterms:created>
  <dcterms:modified xsi:type="dcterms:W3CDTF">2021-10-11T10:55:48Z</dcterms:modified>
</cp:coreProperties>
</file>