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Leisure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 you ever been ....... on Halloween?   (scare)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James Bond ever ....... out of a plane?   (jump)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been vegetarian ...... 3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Have you enjoyed the lesson? (3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haven't eaten chocolate ........ Easter!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man .......... on the moon?   (walk)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very hot I've just ........3 miles!   (run)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........  just won the race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 never ........ football for England!   (play)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you ever .............. a car?   (drive)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 you ever ...... in the sea?    (swim)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you .......... a horse?   (ride)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bus has ........ you missed it!   (go)</w:t>
            </w:r>
          </w:p>
        </w:tc>
      </w:tr>
    </w:tbl>
    <w:p>
      <w:pPr>
        <w:pStyle w:val="WordBankMedium"/>
      </w:pPr>
      <w:r>
        <w:t xml:space="preserve">   has    </w:t>
      </w:r>
      <w:r>
        <w:t xml:space="preserve">   driven    </w:t>
      </w:r>
      <w:r>
        <w:t xml:space="preserve">   ridden    </w:t>
      </w:r>
      <w:r>
        <w:t xml:space="preserve">   gone    </w:t>
      </w:r>
      <w:r>
        <w:t xml:space="preserve">   since    </w:t>
      </w:r>
      <w:r>
        <w:t xml:space="preserve">   for    </w:t>
      </w:r>
      <w:r>
        <w:t xml:space="preserve">   played    </w:t>
      </w:r>
      <w:r>
        <w:t xml:space="preserve">   run    </w:t>
      </w:r>
      <w:r>
        <w:t xml:space="preserve">   yes    </w:t>
      </w:r>
      <w:r>
        <w:t xml:space="preserve">   jumped    </w:t>
      </w:r>
      <w:r>
        <w:t xml:space="preserve">   swum    </w:t>
      </w:r>
      <w:r>
        <w:t xml:space="preserve">   walked    </w:t>
      </w:r>
      <w:r>
        <w:t xml:space="preserve">   scared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Leisure</dc:title>
  <dcterms:created xsi:type="dcterms:W3CDTF">2021-10-11T10:57:20Z</dcterms:created>
  <dcterms:modified xsi:type="dcterms:W3CDTF">2021-10-11T10:57:20Z</dcterms:modified>
</cp:coreProperties>
</file>