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pairs deep breathing and stretching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being guided through calming or helpful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"spare" is a term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phrase in this game is "king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Activities done with other people such as going out to eat or playing a sport are known as ______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craft that involves folding paper in to different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have one card left, you yell this at the end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 that is done in one's free time that is pleasurable and brings satissfaction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activity that releases endorphins (happy chemical in the brain)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crosswords, puzzles, and word searches are all examples of _________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that is spontaneous, self expressive, and involves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sport, you use a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relaxing the mind and body; the state of being free from tension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typically done alone such as reading are known as _______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Aerobics, exercising, and dancing are all forms of _______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of this game is to get your team to guess what you are acting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free from the demands of work or duty; time used to pursue personal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that involves a hook, line, and sinker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2021-10-11T10:57:28Z</dcterms:created>
  <dcterms:modified xsi:type="dcterms:W3CDTF">2021-10-11T10:57:28Z</dcterms:modified>
</cp:coreProperties>
</file>