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Leisure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practise sports    </w:t>
      </w:r>
      <w:r>
        <w:t xml:space="preserve">   play guitar    </w:t>
      </w:r>
      <w:r>
        <w:t xml:space="preserve">   photography    </w:t>
      </w:r>
      <w:r>
        <w:t xml:space="preserve">   singing    </w:t>
      </w:r>
      <w:r>
        <w:t xml:space="preserve">   scrapbooking    </w:t>
      </w:r>
      <w:r>
        <w:t xml:space="preserve">   movies    </w:t>
      </w:r>
      <w:r>
        <w:t xml:space="preserve">   go shopping    </w:t>
      </w:r>
      <w:r>
        <w:t xml:space="preserve">   blogging    </w:t>
      </w:r>
      <w:r>
        <w:t xml:space="preserve">   reading    </w:t>
      </w:r>
      <w:r>
        <w:t xml:space="preserve">   dancing    </w:t>
      </w:r>
      <w:r>
        <w:t xml:space="preserve">   sightseeing    </w:t>
      </w:r>
      <w:r>
        <w:t xml:space="preserve">   chatting    </w:t>
      </w:r>
      <w:r>
        <w:t xml:space="preserve">   skating    </w:t>
      </w:r>
      <w:r>
        <w:t xml:space="preserve">   skiing    </w:t>
      </w:r>
      <w:r>
        <w:t xml:space="preserve">   Videogames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Activities</dc:title>
  <dcterms:created xsi:type="dcterms:W3CDTF">2021-10-11T10:56:44Z</dcterms:created>
  <dcterms:modified xsi:type="dcterms:W3CDTF">2021-10-11T10:56:44Z</dcterms:modified>
</cp:coreProperties>
</file>