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baseball    </w:t>
      </w:r>
      <w:r>
        <w:t xml:space="preserve">   bird watching    </w:t>
      </w:r>
      <w:r>
        <w:t xml:space="preserve">   dancing    </w:t>
      </w:r>
      <w:r>
        <w:t xml:space="preserve">   drawing    </w:t>
      </w:r>
      <w:r>
        <w:t xml:space="preserve">   eating    </w:t>
      </w:r>
      <w:r>
        <w:t xml:space="preserve">   football    </w:t>
      </w:r>
      <w:r>
        <w:t xml:space="preserve">   gardening    </w:t>
      </w:r>
      <w:r>
        <w:t xml:space="preserve">   golf    </w:t>
      </w:r>
      <w:r>
        <w:t xml:space="preserve">   knitting    </w:t>
      </w:r>
      <w:r>
        <w:t xml:space="preserve">   painting    </w:t>
      </w:r>
      <w:r>
        <w:t xml:space="preserve">   puzzles    </w:t>
      </w:r>
      <w:r>
        <w:t xml:space="preserve">   reading    </w:t>
      </w:r>
      <w:r>
        <w:t xml:space="preserve">   scrapbooking    </w:t>
      </w:r>
      <w:r>
        <w:t xml:space="preserve">   shopping    </w:t>
      </w:r>
      <w:r>
        <w:t xml:space="preserve">   singing    </w:t>
      </w:r>
      <w:r>
        <w:t xml:space="preserve">   tennis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</dc:title>
  <dcterms:created xsi:type="dcterms:W3CDTF">2021-10-11T10:56:05Z</dcterms:created>
  <dcterms:modified xsi:type="dcterms:W3CDTF">2021-10-11T10:56:05Z</dcterms:modified>
</cp:coreProperties>
</file>