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Leisure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socialize    </w:t>
      </w:r>
      <w:r>
        <w:t xml:space="preserve">   domino    </w:t>
      </w:r>
      <w:r>
        <w:t xml:space="preserve">   dart    </w:t>
      </w:r>
      <w:r>
        <w:t xml:space="preserve">   board game    </w:t>
      </w:r>
      <w:r>
        <w:t xml:space="preserve">   pet    </w:t>
      </w:r>
      <w:r>
        <w:t xml:space="preserve">   computer games    </w:t>
      </w:r>
      <w:r>
        <w:t xml:space="preserve">   puzzles    </w:t>
      </w:r>
      <w:r>
        <w:t xml:space="preserve">   surfing    </w:t>
      </w:r>
      <w:r>
        <w:t xml:space="preserve">   video games    </w:t>
      </w:r>
      <w:r>
        <w:t xml:space="preserve">   gardening    </w:t>
      </w:r>
      <w:r>
        <w:t xml:space="preserve">   running    </w:t>
      </w:r>
      <w:r>
        <w:t xml:space="preserve">   football    </w:t>
      </w:r>
      <w:r>
        <w:t xml:space="preserve">   bird watching    </w:t>
      </w:r>
      <w:r>
        <w:t xml:space="preserve">   fishing    </w:t>
      </w:r>
      <w:r>
        <w:t xml:space="preserve">   dancing    </w:t>
      </w:r>
      <w:r>
        <w:t xml:space="preserve">   reading    </w:t>
      </w:r>
      <w:r>
        <w:t xml:space="preserve">   swimming    </w:t>
      </w:r>
      <w:r>
        <w:t xml:space="preserve">   skiing    </w:t>
      </w:r>
      <w:r>
        <w:t xml:space="preserve">   watch television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Activities</dc:title>
  <dcterms:created xsi:type="dcterms:W3CDTF">2021-10-11T10:56:13Z</dcterms:created>
  <dcterms:modified xsi:type="dcterms:W3CDTF">2021-10-11T10:56:13Z</dcterms:modified>
</cp:coreProperties>
</file>