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RECREATION    </w:t>
      </w:r>
      <w:r>
        <w:t xml:space="preserve">   PURPOSE    </w:t>
      </w:r>
      <w:r>
        <w:t xml:space="preserve">   PLAY    </w:t>
      </w:r>
      <w:r>
        <w:t xml:space="preserve">   OBJECTIVES    </w:t>
      </w:r>
      <w:r>
        <w:t xml:space="preserve">   LEISURE EDUCATION    </w:t>
      </w:r>
      <w:r>
        <w:t xml:space="preserve">   LEISURE    </w:t>
      </w:r>
      <w:r>
        <w:t xml:space="preserve">   GOALS    </w:t>
      </w:r>
      <w:r>
        <w:t xml:space="preserve">   FUN    </w:t>
      </w:r>
      <w:r>
        <w:t xml:space="preserve">   FLOW    </w:t>
      </w:r>
      <w:r>
        <w:t xml:space="preserve">   DISCUSSION    </w:t>
      </w:r>
      <w:r>
        <w:t xml:space="preserve">   DEBRIEF    </w:t>
      </w:r>
      <w:r>
        <w:t xml:space="preserve">   BARRIERS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Activity</dc:title>
  <dcterms:created xsi:type="dcterms:W3CDTF">2021-10-11T10:56:00Z</dcterms:created>
  <dcterms:modified xsi:type="dcterms:W3CDTF">2021-10-11T10:56:00Z</dcterms:modified>
</cp:coreProperties>
</file>