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Leisure Exploration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Shopping    </w:t>
      </w:r>
      <w:r>
        <w:t xml:space="preserve">   Swimming    </w:t>
      </w:r>
      <w:r>
        <w:t xml:space="preserve">   Painting    </w:t>
      </w:r>
      <w:r>
        <w:t xml:space="preserve">   Traveling    </w:t>
      </w:r>
      <w:r>
        <w:t xml:space="preserve">   Board Games    </w:t>
      </w:r>
      <w:r>
        <w:t xml:space="preserve">   Scrapbooking    </w:t>
      </w:r>
      <w:r>
        <w:t xml:space="preserve">   Sewing    </w:t>
      </w:r>
      <w:r>
        <w:t xml:space="preserve">   Movies    </w:t>
      </w:r>
      <w:r>
        <w:t xml:space="preserve">   Socializing    </w:t>
      </w:r>
      <w:r>
        <w:t xml:space="preserve">   Hiking    </w:t>
      </w:r>
      <w:r>
        <w:t xml:space="preserve">   Walking    </w:t>
      </w:r>
      <w:r>
        <w:t xml:space="preserve">   Cooking    </w:t>
      </w:r>
      <w:r>
        <w:t xml:space="preserve">   Coloring    </w:t>
      </w:r>
      <w:r>
        <w:t xml:space="preserve">   Reading    </w:t>
      </w:r>
      <w:r>
        <w:t xml:space="preserve">   Puzzles    </w:t>
      </w:r>
      <w:r>
        <w:t xml:space="preserve">   Exercise    </w:t>
      </w:r>
      <w:r>
        <w:t xml:space="preserve">   Biking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Leisure Exploration </dc:title>
  <dcterms:created xsi:type="dcterms:W3CDTF">2021-10-11T10:56:51Z</dcterms:created>
  <dcterms:modified xsi:type="dcterms:W3CDTF">2021-10-11T10:56:51Z</dcterms:modified>
</cp:coreProperties>
</file>