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&amp;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cook on a barbecue?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musical instrument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beach made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cloth shelter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use a camera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could you do in a park?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Music, Religious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guitar?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Run, Walk your dog, 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pack in a picnic?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take photos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Minecraft, Fortnite, GTA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Festivals do you get?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Cheese, biscuits,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celebration would you have a party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Birthday, Wedding, Graduation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popular video games?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Meat, Chicken, Vegetables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&amp; Hobbies</dc:title>
  <dcterms:created xsi:type="dcterms:W3CDTF">2021-10-11T10:57:19Z</dcterms:created>
  <dcterms:modified xsi:type="dcterms:W3CDTF">2021-10-11T10:57:19Z</dcterms:modified>
</cp:coreProperties>
</file>