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Leisure Interests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exercise in which you do poses and stretch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exercise where you get your heart pumping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popular travel destination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Sport that uses  a puck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flower that get planted in the 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game that has solids, stripes, and cues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Uses yarn and needles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place in the community where children can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sport that gives extra points for a spare of strike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game played with 18 holes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place where you go on different rides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Used to look up information on the internet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board game where you buy real estate and may go to jail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word means free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card game where cards equal 21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type of puzzle this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you borrow at the library.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lace to buy low priced clothing, furniture, etc.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place you go to dine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sport that  has four quarters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sport done on the ocean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place to exercise which requires a membership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electronic gadget to download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a chef does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Places to go to see different exhibits of art and culture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Leisure Interests</dc:title>
  <dcterms:created xsi:type="dcterms:W3CDTF">2021-10-11T10:56:39Z</dcterms:created>
  <dcterms:modified xsi:type="dcterms:W3CDTF">2021-10-11T10:56:39Z</dcterms:modified>
</cp:coreProperties>
</file>