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Leisure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internet cafe    </w:t>
      </w:r>
      <w:r>
        <w:t xml:space="preserve">   burger bar    </w:t>
      </w:r>
      <w:r>
        <w:t xml:space="preserve">   football match    </w:t>
      </w:r>
      <w:r>
        <w:t xml:space="preserve">   concert    </w:t>
      </w:r>
      <w:r>
        <w:t xml:space="preserve">   circus    </w:t>
      </w:r>
      <w:r>
        <w:t xml:space="preserve">   castle    </w:t>
      </w:r>
      <w:r>
        <w:t xml:space="preserve">   safari park    </w:t>
      </w:r>
      <w:r>
        <w:t xml:space="preserve">   waterpark    </w:t>
      </w:r>
      <w:r>
        <w:t xml:space="preserve">   funfair    </w:t>
      </w:r>
      <w:r>
        <w:t xml:space="preserve">   beach    </w:t>
      </w:r>
      <w:r>
        <w:t xml:space="preserve">   town    </w:t>
      </w:r>
      <w:r>
        <w:t xml:space="preserve">   countryside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Places</dc:title>
  <dcterms:created xsi:type="dcterms:W3CDTF">2021-10-11T10:56:10Z</dcterms:created>
  <dcterms:modified xsi:type="dcterms:W3CDTF">2021-10-11T10:56:10Z</dcterms:modified>
</cp:coreProperties>
</file>