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Leisure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Skiing    </w:t>
      </w:r>
      <w:r>
        <w:t xml:space="preserve">   Aromatherapy    </w:t>
      </w:r>
      <w:r>
        <w:t xml:space="preserve">   Coloring    </w:t>
      </w:r>
      <w:r>
        <w:t xml:space="preserve">   Exercise    </w:t>
      </w:r>
      <w:r>
        <w:t xml:space="preserve">   Family    </w:t>
      </w:r>
      <w:r>
        <w:t xml:space="preserve">   Fishing    </w:t>
      </w:r>
      <w:r>
        <w:t xml:space="preserve">   Friends    </w:t>
      </w:r>
      <w:r>
        <w:t xml:space="preserve">   Gardening    </w:t>
      </w:r>
      <w:r>
        <w:t xml:space="preserve">   Hobbies    </w:t>
      </w:r>
      <w:r>
        <w:t xml:space="preserve">   Humor    </w:t>
      </w:r>
      <w:r>
        <w:t xml:space="preserve">   Journaling    </w:t>
      </w:r>
      <w:r>
        <w:t xml:space="preserve">   Leisure    </w:t>
      </w:r>
      <w:r>
        <w:t xml:space="preserve">   Listen to Music    </w:t>
      </w:r>
      <w:r>
        <w:t xml:space="preserve">   Meditation    </w:t>
      </w:r>
      <w:r>
        <w:t xml:space="preserve">   Playing Guitar    </w:t>
      </w:r>
      <w:r>
        <w:t xml:space="preserve">   Reading    </w:t>
      </w:r>
      <w:r>
        <w:t xml:space="preserve">   Relaxation Techniques    </w:t>
      </w:r>
      <w:r>
        <w:t xml:space="preserve">   Shopping    </w:t>
      </w:r>
      <w:r>
        <w:t xml:space="preserve">   Singing    </w:t>
      </w:r>
      <w:r>
        <w:t xml:space="preserve">   Spirituality    </w:t>
      </w:r>
      <w:r>
        <w:t xml:space="preserve">   Stretching    </w:t>
      </w:r>
      <w:r>
        <w:t xml:space="preserve">   Television    </w:t>
      </w:r>
      <w:r>
        <w:t xml:space="preserve">   Walking    </w:t>
      </w:r>
      <w:r>
        <w:t xml:space="preserve">   Writing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Leisure Skills</dc:title>
  <dcterms:created xsi:type="dcterms:W3CDTF">2021-10-11T10:57:23Z</dcterms:created>
  <dcterms:modified xsi:type="dcterms:W3CDTF">2021-10-11T10:57:23Z</dcterms:modified>
</cp:coreProperties>
</file>