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Time</w:t>
      </w:r>
    </w:p>
    <w:p>
      <w:pPr>
        <w:pStyle w:val="Questions"/>
      </w:pPr>
      <w:r>
        <w:t xml:space="preserve">1. OALTBLFO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AOYG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NDAGREI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DNRGWAI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NURGNNI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MGY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INSGHOPP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AGESAMS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BMDOAITNN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NTVOIELSIE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ADVSEIOEMG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GEDSNINP IEMT WIHT FRENISD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KAGNWLI UYOR DGO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GIGON OT HTE NMEICA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BBCIUNLG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CNGAIND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GIKALNW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XEEMETR ORPTSS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Time</dc:title>
  <dcterms:created xsi:type="dcterms:W3CDTF">2021-10-11T10:57:10Z</dcterms:created>
  <dcterms:modified xsi:type="dcterms:W3CDTF">2021-10-11T10:57:10Z</dcterms:modified>
</cp:coreProperties>
</file>