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Leisure Time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snowmobiling    </w:t>
      </w:r>
      <w:r>
        <w:t xml:space="preserve">   biking    </w:t>
      </w:r>
      <w:r>
        <w:t xml:space="preserve">   baking    </w:t>
      </w:r>
      <w:r>
        <w:t xml:space="preserve">   cooking    </w:t>
      </w:r>
      <w:r>
        <w:t xml:space="preserve">   visiting friends    </w:t>
      </w:r>
      <w:r>
        <w:t xml:space="preserve">   hiking    </w:t>
      </w:r>
      <w:r>
        <w:t xml:space="preserve">   travel    </w:t>
      </w:r>
      <w:r>
        <w:t xml:space="preserve">   exercise    </w:t>
      </w:r>
      <w:r>
        <w:t xml:space="preserve">   board games    </w:t>
      </w:r>
      <w:r>
        <w:t xml:space="preserve">   video watching    </w:t>
      </w:r>
      <w:r>
        <w:t xml:space="preserve">   movies    </w:t>
      </w:r>
      <w:r>
        <w:t xml:space="preserve">   sports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Time Activities</dc:title>
  <dcterms:created xsi:type="dcterms:W3CDTF">2021-10-11T10:56:37Z</dcterms:created>
  <dcterms:modified xsi:type="dcterms:W3CDTF">2021-10-11T10:56:37Z</dcterms:modified>
</cp:coreProperties>
</file>