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Gardening    </w:t>
      </w:r>
      <w:r>
        <w:t xml:space="preserve">   TikTok    </w:t>
      </w:r>
      <w:r>
        <w:t xml:space="preserve">   Youtube    </w:t>
      </w:r>
      <w:r>
        <w:t xml:space="preserve">   Baking    </w:t>
      </w:r>
      <w:r>
        <w:t xml:space="preserve">   Geocaching    </w:t>
      </w:r>
      <w:r>
        <w:t xml:space="preserve">   Frisbee Golf    </w:t>
      </w:r>
      <w:r>
        <w:t xml:space="preserve">   Make up    </w:t>
      </w:r>
      <w:r>
        <w:t xml:space="preserve">   Beauty    </w:t>
      </w:r>
      <w:r>
        <w:t xml:space="preserve">   Coloring    </w:t>
      </w:r>
      <w:r>
        <w:t xml:space="preserve">   Meditation    </w:t>
      </w:r>
      <w:r>
        <w:t xml:space="preserve">   Drawing    </w:t>
      </w:r>
      <w:r>
        <w:t xml:space="preserve">   Art    </w:t>
      </w:r>
      <w:r>
        <w:t xml:space="preserve">   Video Games    </w:t>
      </w:r>
      <w:r>
        <w:t xml:space="preserve">   Friends    </w:t>
      </w:r>
      <w:r>
        <w:t xml:space="preserve">   Podcasts    </w:t>
      </w:r>
      <w:r>
        <w:t xml:space="preserve">   Music    </w:t>
      </w:r>
      <w:r>
        <w:t xml:space="preserve">   Reading    </w:t>
      </w:r>
      <w:r>
        <w:t xml:space="preserve">   Knitting    </w:t>
      </w:r>
      <w:r>
        <w:t xml:space="preserve">   Sewing    </w:t>
      </w:r>
      <w:r>
        <w:t xml:space="preserve">   Crocheting    </w:t>
      </w:r>
      <w:r>
        <w:t xml:space="preserve">   Crafts    </w:t>
      </w:r>
      <w:r>
        <w:t xml:space="preserve">   Working out    </w:t>
      </w:r>
      <w:r>
        <w:t xml:space="preserve">   Track    </w:t>
      </w:r>
      <w:r>
        <w:t xml:space="preserve">   Volleyball    </w:t>
      </w:r>
      <w:r>
        <w:t xml:space="preserve">   Running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Word Search</dc:title>
  <dcterms:created xsi:type="dcterms:W3CDTF">2021-10-11T10:57:03Z</dcterms:created>
  <dcterms:modified xsi:type="dcterms:W3CDTF">2021-10-11T10:57:03Z</dcterms:modified>
</cp:coreProperties>
</file>