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golfing    </w:t>
      </w:r>
      <w:r>
        <w:t xml:space="preserve">   traveling    </w:t>
      </w:r>
      <w:r>
        <w:t xml:space="preserve">   playing cards    </w:t>
      </w:r>
      <w:r>
        <w:t xml:space="preserve">   board games    </w:t>
      </w:r>
      <w:r>
        <w:t xml:space="preserve">   singing    </w:t>
      </w:r>
      <w:r>
        <w:t xml:space="preserve">   music    </w:t>
      </w:r>
      <w:r>
        <w:t xml:space="preserve">   journaling    </w:t>
      </w:r>
      <w:r>
        <w:t xml:space="preserve">   drawing    </w:t>
      </w:r>
      <w:r>
        <w:t xml:space="preserve">   sports    </w:t>
      </w:r>
      <w:r>
        <w:t xml:space="preserve">   knitting    </w:t>
      </w:r>
      <w:r>
        <w:t xml:space="preserve">   kayaking    </w:t>
      </w:r>
      <w:r>
        <w:t xml:space="preserve">   surfing    </w:t>
      </w:r>
      <w:r>
        <w:t xml:space="preserve">   roller blading    </w:t>
      </w:r>
      <w:r>
        <w:t xml:space="preserve">   bowling    </w:t>
      </w:r>
      <w:r>
        <w:t xml:space="preserve">   camping    </w:t>
      </w:r>
      <w:r>
        <w:t xml:space="preserve">   cooking    </w:t>
      </w:r>
      <w:r>
        <w:t xml:space="preserve">   hiking    </w:t>
      </w:r>
      <w:r>
        <w:t xml:space="preserve">   fishing    </w:t>
      </w:r>
      <w:r>
        <w:t xml:space="preserve">   meditation    </w:t>
      </w:r>
      <w:r>
        <w:t xml:space="preserve">   yoga    </w:t>
      </w:r>
      <w:r>
        <w:t xml:space="preserve">   painting    </w:t>
      </w:r>
      <w:r>
        <w:t xml:space="preserve">   exercise    </w:t>
      </w:r>
      <w:r>
        <w:t xml:space="preserve">   reading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activities </dc:title>
  <dcterms:created xsi:type="dcterms:W3CDTF">2021-10-11T10:56:42Z</dcterms:created>
  <dcterms:modified xsi:type="dcterms:W3CDTF">2021-10-11T10:56:42Z</dcterms:modified>
</cp:coreProperties>
</file>