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cycling    </w:t>
      </w:r>
      <w:r>
        <w:t xml:space="preserve">   lacrosse    </w:t>
      </w:r>
      <w:r>
        <w:t xml:space="preserve">   snooker    </w:t>
      </w:r>
      <w:r>
        <w:t xml:space="preserve">   pool    </w:t>
      </w:r>
      <w:r>
        <w:t xml:space="preserve">   yoga    </w:t>
      </w:r>
      <w:r>
        <w:t xml:space="preserve">   darts    </w:t>
      </w:r>
      <w:r>
        <w:t xml:space="preserve">   naginatajutsu    </w:t>
      </w:r>
      <w:r>
        <w:t xml:space="preserve">   rock climbing    </w:t>
      </w:r>
      <w:r>
        <w:t xml:space="preserve">   jogging    </w:t>
      </w:r>
      <w:r>
        <w:t xml:space="preserve">   karate    </w:t>
      </w:r>
      <w:r>
        <w:t xml:space="preserve">   golf    </w:t>
      </w:r>
      <w:r>
        <w:t xml:space="preserve">   varpa    </w:t>
      </w:r>
      <w:r>
        <w:t xml:space="preserve">   judo    </w:t>
      </w:r>
      <w:r>
        <w:t xml:space="preserve">   walking    </w:t>
      </w:r>
      <w:r>
        <w:t xml:space="preserve">   xare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2021-10-11T10:55:53Z</dcterms:created>
  <dcterms:modified xsi:type="dcterms:W3CDTF">2021-10-11T10:55:53Z</dcterms:modified>
</cp:coreProperties>
</file>