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reading    </w:t>
      </w:r>
      <w:r>
        <w:t xml:space="preserve">   photography    </w:t>
      </w:r>
      <w:r>
        <w:t xml:space="preserve">   chess    </w:t>
      </w:r>
      <w:r>
        <w:t xml:space="preserve">   table tennis    </w:t>
      </w:r>
      <w:r>
        <w:t xml:space="preserve">   athletics    </w:t>
      </w:r>
      <w:r>
        <w:t xml:space="preserve">   sailing    </w:t>
      </w:r>
      <w:r>
        <w:t xml:space="preserve">   hiking    </w:t>
      </w:r>
      <w:r>
        <w:t xml:space="preserve">   yoga    </w:t>
      </w:r>
      <w:r>
        <w:t xml:space="preserve">   art    </w:t>
      </w:r>
      <w:r>
        <w:t xml:space="preserve">   music    </w:t>
      </w:r>
      <w:r>
        <w:t xml:space="preserve">   running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2021-10-11T10:56:26Z</dcterms:created>
  <dcterms:modified xsi:type="dcterms:W3CDTF">2021-10-11T10:56:26Z</dcterms:modified>
</cp:coreProperties>
</file>