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handball    </w:t>
      </w:r>
      <w:r>
        <w:t xml:space="preserve">   badminton    </w:t>
      </w:r>
      <w:r>
        <w:t xml:space="preserve">   doing    </w:t>
      </w:r>
      <w:r>
        <w:t xml:space="preserve">   boardgame    </w:t>
      </w:r>
      <w:r>
        <w:t xml:space="preserve">   cards    </w:t>
      </w:r>
      <w:r>
        <w:t xml:space="preserve">   videogame    </w:t>
      </w:r>
      <w:r>
        <w:t xml:space="preserve">   film    </w:t>
      </w:r>
      <w:r>
        <w:t xml:space="preserve">   magazine    </w:t>
      </w:r>
      <w:r>
        <w:t xml:space="preserve">   book    </w:t>
      </w:r>
      <w:r>
        <w:t xml:space="preserve">   baseball    </w:t>
      </w:r>
      <w:r>
        <w:t xml:space="preserve">   football    </w:t>
      </w:r>
      <w:r>
        <w:t xml:space="preserve">   rugby    </w:t>
      </w:r>
      <w:r>
        <w:t xml:space="preserve">   running    </w:t>
      </w:r>
      <w:r>
        <w:t xml:space="preserve">   surfing    </w:t>
      </w:r>
      <w:r>
        <w:t xml:space="preserve">   painting    </w:t>
      </w:r>
      <w:r>
        <w:t xml:space="preserve">   fishing    </w:t>
      </w:r>
      <w:r>
        <w:t xml:space="preserve">   bowling    </w:t>
      </w:r>
      <w:r>
        <w:t xml:space="preserve">   listening    </w:t>
      </w:r>
      <w:r>
        <w:t xml:space="preserve">   reading    </w:t>
      </w:r>
      <w:r>
        <w:t xml:space="preserve">   practising    </w:t>
      </w:r>
      <w:r>
        <w:t xml:space="preserve">   playing    </w:t>
      </w:r>
      <w:r>
        <w:t xml:space="preserve">   watching    </w:t>
      </w:r>
      <w:r>
        <w:t xml:space="preserve">   series    </w:t>
      </w:r>
      <w:r>
        <w:t xml:space="preserve">   shopping    </w:t>
      </w:r>
      <w:r>
        <w:t xml:space="preserve">   music    </w:t>
      </w:r>
      <w:r>
        <w:t xml:space="preserve">   gardening    </w:t>
      </w:r>
      <w:r>
        <w:t xml:space="preserve">   baking    </w:t>
      </w:r>
      <w:r>
        <w:t xml:space="preserve">   makeup    </w:t>
      </w:r>
      <w:r>
        <w:t xml:space="preserve">   hairdressing    </w:t>
      </w:r>
      <w:r>
        <w:t xml:space="preserve">   DIY    </w:t>
      </w:r>
      <w:r>
        <w:t xml:space="preserve">   cooking    </w:t>
      </w:r>
      <w:r>
        <w:t xml:space="preserve">   singing    </w:t>
      </w:r>
      <w:r>
        <w:t xml:space="preserve">   piano    </w:t>
      </w:r>
      <w:r>
        <w:t xml:space="preserve">   drums    </w:t>
      </w:r>
      <w:r>
        <w:t xml:space="preserve">   guitar    </w:t>
      </w:r>
      <w:r>
        <w:t xml:space="preserve">   windsurfing    </w:t>
      </w:r>
      <w:r>
        <w:t xml:space="preserve">   diving    </w:t>
      </w:r>
      <w:r>
        <w:t xml:space="preserve">   swimming    </w:t>
      </w:r>
      <w:r>
        <w:t xml:space="preserve">   sailing    </w:t>
      </w:r>
      <w:r>
        <w:t xml:space="preserve">   horseriding    </w:t>
      </w:r>
      <w:r>
        <w:t xml:space="preserve">   cycling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2021-10-11T10:56:30Z</dcterms:created>
  <dcterms:modified xsi:type="dcterms:W3CDTF">2021-10-11T10:56:30Z</dcterms:modified>
</cp:coreProperties>
</file>