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Leisure and Entertainment 1920’s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stared in “The Tramp”(14)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popular type of music?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people watched movies?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award was established to honour film stars?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dance that originates from jazz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list of rules that to make films more moral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toy with a string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talkie?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Rebellious women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movies where people talked(7)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famous baseball player from Maryland?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Rudolph Valentino from?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 produced and bought by nearly everyone in the U.S?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and Entertainment 1920’s America </dc:title>
  <dcterms:created xsi:type="dcterms:W3CDTF">2021-10-11T10:56:35Z</dcterms:created>
  <dcterms:modified xsi:type="dcterms:W3CDTF">2021-10-11T10:56:35Z</dcterms:modified>
</cp:coreProperties>
</file>