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Lekker 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kleur van n seekoei.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Ander woord vir kos.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Wat is die teenoorgestelde van mooi?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dag kom na Vrydag?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kind, maar baie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Wat kry ons van bye?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Hiervan swem baie in die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maand is die 11de maand van die jaar?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jy siek is, moet jy __________ toe gaan.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Ander woord vir mooi.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Lekker blokraai</dc:title>
  <dcterms:created xsi:type="dcterms:W3CDTF">2021-10-11T10:57:24Z</dcterms:created>
  <dcterms:modified xsi:type="dcterms:W3CDTF">2021-10-11T10:57:24Z</dcterms:modified>
</cp:coreProperties>
</file>