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Lekker, lekker kos EN DRANK!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FRIKADEL    </w:t>
      </w:r>
      <w:r>
        <w:t xml:space="preserve">   HAMBURGER    </w:t>
      </w:r>
      <w:r>
        <w:t xml:space="preserve">   HOENDERKERRIE    </w:t>
      </w:r>
      <w:r>
        <w:t xml:space="preserve">   KAASTOEBROODJIE    </w:t>
      </w:r>
      <w:r>
        <w:t xml:space="preserve">   KOELDRANK    </w:t>
      </w:r>
      <w:r>
        <w:t xml:space="preserve">   KOFFIE    </w:t>
      </w:r>
      <w:r>
        <w:t xml:space="preserve">   MELKSKOMMEL    </w:t>
      </w:r>
      <w:r>
        <w:t xml:space="preserve">   PASTA    </w:t>
      </w:r>
      <w:r>
        <w:t xml:space="preserve">   PEPERONIPIZZA    </w:t>
      </w:r>
      <w:r>
        <w:t xml:space="preserve">   ROOMYS    </w:t>
      </w:r>
      <w:r>
        <w:t xml:space="preserve">   SAMOOSA    </w:t>
      </w:r>
      <w:r>
        <w:t xml:space="preserve">   SJOKOLADE    </w:t>
      </w:r>
      <w:r>
        <w:t xml:space="preserve">   SKYFIES    </w:t>
      </w:r>
      <w:r>
        <w:t xml:space="preserve">   SLAPTJIPS    </w:t>
      </w:r>
      <w:r>
        <w:t xml:space="preserve">   TOFFIELEKKERS    </w:t>
      </w:r>
      <w:r>
        <w:t xml:space="preserve">   VRUGTESAP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Lekker, lekker kos EN DRANK!</dc:title>
  <dcterms:created xsi:type="dcterms:W3CDTF">2021-10-11T10:57:08Z</dcterms:created>
  <dcterms:modified xsi:type="dcterms:W3CDTF">2021-10-11T10:57:08Z</dcterms:modified>
</cp:coreProperties>
</file>