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Lektion 1b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Gitarre    </w:t>
      </w:r>
      <w:r>
        <w:t xml:space="preserve">   spielen    </w:t>
      </w:r>
      <w:r>
        <w:t xml:space="preserve">   Wohnort    </w:t>
      </w:r>
      <w:r>
        <w:t xml:space="preserve">   Klasse    </w:t>
      </w:r>
      <w:r>
        <w:t xml:space="preserve">   Deutschland    </w:t>
      </w:r>
      <w:r>
        <w:t xml:space="preserve">   Beruf    </w:t>
      </w:r>
      <w:r>
        <w:t xml:space="preserve">   Alter    </w:t>
      </w:r>
      <w:r>
        <w:t xml:space="preserve">   Familienname    </w:t>
      </w:r>
      <w:r>
        <w:t xml:space="preserve">   Vorname    </w:t>
      </w:r>
      <w:r>
        <w:t xml:space="preserve">   Internet    </w:t>
      </w:r>
      <w:r>
        <w:t xml:space="preserve">   Lehrerinnen    </w:t>
      </w:r>
      <w:r>
        <w:t xml:space="preserve">   Lehrer    </w:t>
      </w:r>
      <w:r>
        <w:t xml:space="preserve">   Schülerinnen    </w:t>
      </w:r>
      <w:r>
        <w:t xml:space="preserve">   Schüler    </w:t>
      </w:r>
      <w:r>
        <w:t xml:space="preserve">   wohnenin    </w:t>
      </w:r>
      <w:r>
        <w:t xml:space="preserve">   kommenaus    </w:t>
      </w:r>
      <w:r>
        <w:t xml:space="preserve">   mögen    </w:t>
      </w:r>
      <w:r>
        <w:t xml:space="preserve">   Sport    </w:t>
      </w:r>
      <w:r>
        <w:t xml:space="preserve">   Mathematik    </w:t>
      </w:r>
      <w:r>
        <w:t xml:space="preserve">   Musik    </w:t>
      </w:r>
      <w:r>
        <w:t xml:space="preserve">   Computerspiel    </w:t>
      </w:r>
      <w:r>
        <w:t xml:space="preserve">   Tennis    </w:t>
      </w:r>
      <w:r>
        <w:t xml:space="preserve">   Fußball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Lektion 1b</dc:title>
  <dcterms:created xsi:type="dcterms:W3CDTF">2021-10-11T10:57:00Z</dcterms:created>
  <dcterms:modified xsi:type="dcterms:W3CDTF">2021-10-11T10:57:00Z</dcterms:modified>
</cp:coreProperties>
</file>