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Lektion 2 - Gegenstände (predmeti)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žarnica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števila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kalkulator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ženska, gospa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svetilka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vtičnica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štedilnik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žepna svetilka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vtikač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baterije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umivalnik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moški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Lektion 2 - Gegenstände (predmeti)</dc:title>
  <dcterms:created xsi:type="dcterms:W3CDTF">2021-10-11T10:57:15Z</dcterms:created>
  <dcterms:modified xsi:type="dcterms:W3CDTF">2021-10-11T10:57:15Z</dcterms:modified>
</cp:coreProperties>
</file>