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Leland's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bus    </w:t>
      </w:r>
      <w:r>
        <w:t xml:space="preserve">   sad    </w:t>
      </w:r>
      <w:r>
        <w:t xml:space="preserve">   friends    </w:t>
      </w:r>
      <w:r>
        <w:t xml:space="preserve">   happy    </w:t>
      </w:r>
      <w:r>
        <w:t xml:space="preserve">   safe    </w:t>
      </w:r>
      <w:r>
        <w:t xml:space="preserve">   fun    </w:t>
      </w:r>
      <w:r>
        <w:t xml:space="preserve">   apple    </w:t>
      </w:r>
      <w:r>
        <w:t xml:space="preserve">   cat    </w:t>
      </w:r>
      <w:r>
        <w:t xml:space="preserve">   dog    </w:t>
      </w:r>
      <w:r>
        <w:t xml:space="preserve">   slinky    </w:t>
      </w:r>
      <w:r>
        <w:t xml:space="preserve">   sand    </w:t>
      </w:r>
      <w:r>
        <w:t xml:space="preserve">   broom    </w:t>
      </w:r>
      <w:r>
        <w:t xml:space="preserve">   ball    </w:t>
      </w:r>
      <w:r>
        <w:t xml:space="preserve">   school    </w:t>
      </w:r>
      <w:r>
        <w:t xml:space="preserve">   pool    </w:t>
      </w:r>
      <w:r>
        <w:t xml:space="preserve">   beach    </w:t>
      </w:r>
      <w:r>
        <w:t xml:space="preserve">   butter    </w:t>
      </w:r>
      <w:r>
        <w:t xml:space="preserve">   bread    </w:t>
      </w:r>
      <w:r>
        <w:t xml:space="preserve">   buzzlightyear    </w:t>
      </w:r>
      <w:r>
        <w:t xml:space="preserve">   buzz    </w:t>
      </w:r>
      <w:r>
        <w:t xml:space="preserve">   vegemite    </w:t>
      </w:r>
      <w:r>
        <w:t xml:space="preserve">   toast    </w:t>
      </w:r>
      <w:r>
        <w:t xml:space="preserve">   lelad    </w:t>
      </w:r>
      <w:r>
        <w:t xml:space="preserve">   leland    </w:t>
      </w:r>
      <w:r>
        <w:t xml:space="preserve">   bridget    </w:t>
      </w:r>
      <w:r>
        <w:t xml:space="preserve">   suki    </w:t>
      </w:r>
      <w:r>
        <w:t xml:space="preserve">   chef    </w:t>
      </w:r>
      <w:r>
        <w:t xml:space="preserve">   gristle    </w:t>
      </w:r>
      <w:r>
        <w:t xml:space="preserve">   king    </w:t>
      </w:r>
      <w:r>
        <w:t xml:space="preserve">   kinggristle    </w:t>
      </w:r>
      <w:r>
        <w:t xml:space="preserve">   creek    </w:t>
      </w:r>
      <w:r>
        <w:t xml:space="preserve">   branch    </w:t>
      </w:r>
      <w:r>
        <w:t xml:space="preserve">   poppy    </w:t>
      </w:r>
      <w:r>
        <w:t xml:space="preserve">   toystory    </w:t>
      </w:r>
      <w:r>
        <w:t xml:space="preserve">   woody    </w:t>
      </w:r>
      <w:r>
        <w:t xml:space="preserve">   trolls    </w:t>
      </w:r>
      <w:r>
        <w:t xml:space="preserve">   dad    </w:t>
      </w:r>
      <w:r>
        <w:t xml:space="preserve">   mum    </w:t>
      </w:r>
      <w:r>
        <w:t xml:space="preserve">   layton    </w:t>
      </w:r>
      <w:r>
        <w:t xml:space="preserve">   tatum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Leland's Find a Word</dc:title>
  <dcterms:created xsi:type="dcterms:W3CDTF">2021-10-11T10:56:43Z</dcterms:created>
  <dcterms:modified xsi:type="dcterms:W3CDTF">2021-10-11T10:56:43Z</dcterms:modified>
</cp:coreProperties>
</file>