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Lemmings</w:t>
      </w:r>
    </w:p>
    <w:p>
      <w:pPr>
        <w:pStyle w:val="Questions"/>
      </w:pPr>
      <w:r>
        <w:t xml:space="preserve">1. INGSEMLM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ARUNDT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ROHTS ERSA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HSROT BSLIM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SHCRA NAD MOOB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VCETIA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REREEVSP HTEA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MTNAIIGRO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FRIONAGG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TCIKH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OCSARE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TCRIAC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Lemmings</dc:title>
  <dcterms:created xsi:type="dcterms:W3CDTF">2021-10-11T10:56:17Z</dcterms:created>
  <dcterms:modified xsi:type="dcterms:W3CDTF">2021-10-11T10:56:17Z</dcterms:modified>
</cp:coreProperties>
</file>