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lemonade    </w:t>
      </w:r>
      <w:r>
        <w:t xml:space="preserve">   malicious mischief    </w:t>
      </w:r>
      <w:r>
        <w:t xml:space="preserve">   crisis management    </w:t>
      </w:r>
      <w:r>
        <w:t xml:space="preserve">   total loss    </w:t>
      </w:r>
      <w:r>
        <w:t xml:space="preserve">   breakup    </w:t>
      </w:r>
      <w:r>
        <w:t xml:space="preserve">   competition    </w:t>
      </w:r>
      <w:r>
        <w:t xml:space="preserve">   joint venture    </w:t>
      </w:r>
      <w:r>
        <w:t xml:space="preserve">   reconciliation    </w:t>
      </w:r>
      <w:r>
        <w:t xml:space="preserve">   partnership    </w:t>
      </w:r>
      <w:r>
        <w:t xml:space="preserve">   going global    </w:t>
      </w:r>
      <w:r>
        <w:t xml:space="preserve">   slump    </w:t>
      </w:r>
      <w:r>
        <w:t xml:space="preserve">   waiting period    </w:t>
      </w:r>
      <w:r>
        <w:t xml:space="preserve">   location    </w:t>
      </w:r>
      <w:r>
        <w:t xml:space="preserve">   underselling    </w:t>
      </w:r>
      <w:r>
        <w:t xml:space="preserve">   Negotiation    </w:t>
      </w:r>
      <w:r>
        <w:t xml:space="preserve">   Jessie    </w:t>
      </w:r>
      <w:r>
        <w:t xml:space="preserve">   Evan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LemonO's Word Search</dc:title>
  <dcterms:created xsi:type="dcterms:W3CDTF">2021-10-11T10:57:00Z</dcterms:created>
  <dcterms:modified xsi:type="dcterms:W3CDTF">2021-10-11T10:57:00Z</dcterms:modified>
</cp:coreProperties>
</file>