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Lemon Battery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copper plate    </w:t>
      </w:r>
      <w:r>
        <w:t xml:space="preserve">   zinc plate    </w:t>
      </w:r>
      <w:r>
        <w:t xml:space="preserve">   switch    </w:t>
      </w:r>
      <w:r>
        <w:t xml:space="preserve">   electrical    </w:t>
      </w:r>
      <w:r>
        <w:t xml:space="preserve">   power    </w:t>
      </w:r>
      <w:r>
        <w:t xml:space="preserve">   amps    </w:t>
      </w:r>
      <w:r>
        <w:t xml:space="preserve">   casing    </w:t>
      </w:r>
      <w:r>
        <w:t xml:space="preserve">   battery    </w:t>
      </w:r>
      <w:r>
        <w:t xml:space="preserve">   lemon    </w:t>
      </w:r>
      <w:r>
        <w:t xml:space="preserve">   negative terminal    </w:t>
      </w:r>
      <w:r>
        <w:t xml:space="preserve">   positive terminal    </w:t>
      </w:r>
      <w:r>
        <w:t xml:space="preserve">   filament    </w:t>
      </w:r>
      <w:r>
        <w:t xml:space="preserve">   lights    </w:t>
      </w:r>
      <w:r>
        <w:t xml:space="preserve">   wires    </w:t>
      </w:r>
      <w:r>
        <w:t xml:space="preserve">   circuit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 Battery</dc:title>
  <dcterms:created xsi:type="dcterms:W3CDTF">2021-10-11T10:56:22Z</dcterms:created>
  <dcterms:modified xsi:type="dcterms:W3CDTF">2021-10-11T10:56:22Z</dcterms:modified>
</cp:coreProperties>
</file>