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Lemonade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sell to compete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Megan_____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Evans Frienemy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Evans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Lemonade is sold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weather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Jessie's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 War</dc:title>
  <dcterms:created xsi:type="dcterms:W3CDTF">2021-10-11T10:55:56Z</dcterms:created>
  <dcterms:modified xsi:type="dcterms:W3CDTF">2021-10-11T10:55:56Z</dcterms:modified>
</cp:coreProperties>
</file>