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LemonadeWar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jigsaw    </w:t>
      </w:r>
      <w:r>
        <w:t xml:space="preserve">   grandma    </w:t>
      </w:r>
      <w:r>
        <w:t xml:space="preserve">   frog    </w:t>
      </w:r>
      <w:r>
        <w:t xml:space="preserve">   tepee    </w:t>
      </w:r>
      <w:r>
        <w:t xml:space="preserve">   snowshoes    </w:t>
      </w:r>
      <w:r>
        <w:t xml:space="preserve">   jellybean    </w:t>
      </w:r>
      <w:r>
        <w:t xml:space="preserve">   lovell's hill    </w:t>
      </w:r>
      <w:r>
        <w:t xml:space="preserve">   bell    </w:t>
      </w:r>
      <w:r>
        <w:t xml:space="preserve">   treski    </w:t>
      </w:r>
      <w:r>
        <w:t xml:space="preserve">   crossroads    </w:t>
      </w:r>
      <w:r>
        <w:t xml:space="preserve">   bandit    </w:t>
      </w:r>
      <w:r>
        <w:t xml:space="preserve">   lemonade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LemonadeWar</dc:title>
  <dcterms:created xsi:type="dcterms:W3CDTF">2021-10-11T10:55:50Z</dcterms:created>
  <dcterms:modified xsi:type="dcterms:W3CDTF">2021-10-11T10:55:50Z</dcterms:modified>
</cp:coreProperties>
</file>