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squeezed    </w:t>
      </w:r>
      <w:r>
        <w:t xml:space="preserve">   fresh    </w:t>
      </w:r>
      <w:r>
        <w:t xml:space="preserve">   relaxing    </w:t>
      </w:r>
      <w:r>
        <w:t xml:space="preserve">   straw    </w:t>
      </w:r>
      <w:r>
        <w:t xml:space="preserve">   glass    </w:t>
      </w:r>
      <w:r>
        <w:t xml:space="preserve">   ice    </w:t>
      </w:r>
      <w:r>
        <w:t xml:space="preserve">   lemons    </w:t>
      </w:r>
      <w:r>
        <w:t xml:space="preserve">   stand    </w:t>
      </w:r>
      <w:r>
        <w:t xml:space="preserve">   rocker    </w:t>
      </w:r>
      <w:r>
        <w:t xml:space="preserve">   porch    </w:t>
      </w:r>
      <w:r>
        <w:t xml:space="preserve">   enjoy    </w:t>
      </w:r>
      <w:r>
        <w:t xml:space="preserve">   refreshing    </w:t>
      </w:r>
      <w:r>
        <w:t xml:space="preserve">   delicious    </w:t>
      </w:r>
      <w:r>
        <w:t xml:space="preserve">   sour    </w:t>
      </w:r>
      <w:r>
        <w:t xml:space="preserve">   sweet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Fun!</dc:title>
  <dcterms:created xsi:type="dcterms:W3CDTF">2021-10-11T10:56:27Z</dcterms:created>
  <dcterms:modified xsi:type="dcterms:W3CDTF">2021-10-11T10:56:27Z</dcterms:modified>
</cp:coreProperties>
</file>