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Lemonade Mouth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band    </w:t>
      </w:r>
      <w:r>
        <w:t xml:space="preserve">   basement    </w:t>
      </w:r>
      <w:r>
        <w:t xml:space="preserve">   breakthrough    </w:t>
      </w:r>
      <w:r>
        <w:t xml:space="preserve">   cat    </w:t>
      </w:r>
      <w:r>
        <w:t xml:space="preserve">   competition    </w:t>
      </w:r>
      <w:r>
        <w:t xml:space="preserve">   crowd    </w:t>
      </w:r>
      <w:r>
        <w:t xml:space="preserve">   detention    </w:t>
      </w:r>
      <w:r>
        <w:t xml:space="preserve">   determinate    </w:t>
      </w:r>
      <w:r>
        <w:t xml:space="preserve">   dream    </w:t>
      </w:r>
      <w:r>
        <w:t xml:space="preserve">   fight    </w:t>
      </w:r>
      <w:r>
        <w:t xml:space="preserve">   geniuses    </w:t>
      </w:r>
      <w:r>
        <w:t xml:space="preserve">   gone    </w:t>
      </w:r>
      <w:r>
        <w:t xml:space="preserve">   joy    </w:t>
      </w:r>
      <w:r>
        <w:t xml:space="preserve">   lemonade    </w:t>
      </w:r>
      <w:r>
        <w:t xml:space="preserve">   mel's    </w:t>
      </w:r>
      <w:r>
        <w:t xml:space="preserve">   music    </w:t>
      </w:r>
      <w:r>
        <w:t xml:space="preserve">   somebody    </w:t>
      </w:r>
      <w:r>
        <w:t xml:space="preserve">   stepmom    </w:t>
      </w:r>
      <w:r>
        <w:t xml:space="preserve">   turboblast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Lemonade Mouth</dc:title>
  <dcterms:created xsi:type="dcterms:W3CDTF">2021-10-11T10:56:19Z</dcterms:created>
  <dcterms:modified xsi:type="dcterms:W3CDTF">2021-10-11T10:56:19Z</dcterms:modified>
</cp:coreProperties>
</file>