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craving, appetite, or great desire for; plead or ask for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haughty disregard of others; a gallant or courtly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conduit that resembles a bridge but carries water over 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zealous in devotion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facade that one presents to the world; an actor's portrayal of someone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posture assumed by models for photographic or artistic purposes; introduce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 someone or something from harm or from an unpleasant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purchasing back something previously sold;the act of delivering from sin or saving from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shortage of rainfall; a prolonged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(through relatively shallow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or therapy that cures disease or relieve pain; set straight or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Vocabulary</dc:title>
  <dcterms:created xsi:type="dcterms:W3CDTF">2021-10-11T10:55:58Z</dcterms:created>
  <dcterms:modified xsi:type="dcterms:W3CDTF">2021-10-11T10:55:58Z</dcterms:modified>
</cp:coreProperties>
</file>