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Lemonade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Lemonade war    </w:t>
      </w:r>
      <w:r>
        <w:t xml:space="preserve">   Beach    </w:t>
      </w:r>
      <w:r>
        <w:t xml:space="preserve">   Business    </w:t>
      </w:r>
      <w:r>
        <w:t xml:space="preserve">   Evan    </w:t>
      </w:r>
      <w:r>
        <w:t xml:space="preserve">   Family    </w:t>
      </w:r>
      <w:r>
        <w:t xml:space="preserve">   Fun    </w:t>
      </w:r>
      <w:r>
        <w:t xml:space="preserve">   Heat Wave    </w:t>
      </w:r>
      <w:r>
        <w:t xml:space="preserve">   Jessie    </w:t>
      </w:r>
      <w:r>
        <w:t xml:space="preserve">   Megan    </w:t>
      </w:r>
      <w:r>
        <w:t xml:space="preserve">   Money    </w:t>
      </w:r>
      <w:r>
        <w:t xml:space="preserve">   Negotiate    </w:t>
      </w:r>
      <w:r>
        <w:t xml:space="preserve">   Scott    </w:t>
      </w:r>
      <w:r>
        <w:t xml:space="preserve">   Sibling    </w:t>
      </w:r>
      <w:r>
        <w:t xml:space="preserve">   Summer    </w:t>
      </w:r>
      <w:r>
        <w:t xml:space="preserve">   Treski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Lemonade War</dc:title>
  <dcterms:created xsi:type="dcterms:W3CDTF">2021-10-11T10:56:03Z</dcterms:created>
  <dcterms:modified xsi:type="dcterms:W3CDTF">2021-10-11T10:56:03Z</dcterms:modified>
</cp:coreProperties>
</file>