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Lemonade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to make sure you stand out from other lemonade stands?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Megan is this with Jessie?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Jessie thinks Megan is in order to have a lemonade stand with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Jessie store her good ideas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happens to Evan when he sees Jessie succeeding?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happened with Jessie and Evan after the 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competition between Jessie and Evan became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Jessie is known as being?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Jessie and Megan did to increase their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Jessie is able to skip a grade in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lemonade stand turned into between Jessie and Evan?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of the most important things when setting up your lemonade stand?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Evan is when he doesn't get his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money someone makes after expenses are paid?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happened to Evan's business when people found bugs in the lemonade?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Lemonade War</dc:title>
  <dcterms:created xsi:type="dcterms:W3CDTF">2021-10-11T10:56:10Z</dcterms:created>
  <dcterms:modified xsi:type="dcterms:W3CDTF">2021-10-11T10:56:10Z</dcterms:modified>
</cp:coreProperties>
</file>