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money    </w:t>
      </w:r>
      <w:r>
        <w:t xml:space="preserve">   spiders    </w:t>
      </w:r>
      <w:r>
        <w:t xml:space="preserve">   family    </w:t>
      </w:r>
      <w:r>
        <w:t xml:space="preserve">   Evan    </w:t>
      </w:r>
      <w:r>
        <w:t xml:space="preserve">   sandcastle    </w:t>
      </w:r>
      <w:r>
        <w:t xml:space="preserve">   ocean    </w:t>
      </w:r>
      <w:r>
        <w:t xml:space="preserve">   fight    </w:t>
      </w:r>
      <w:r>
        <w:t xml:space="preserve">   mathematics    </w:t>
      </w:r>
      <w:r>
        <w:t xml:space="preserve">   clever    </w:t>
      </w:r>
      <w:r>
        <w:t xml:space="preserve">   megan    </w:t>
      </w:r>
      <w:r>
        <w:t xml:space="preserve">   basketball    </w:t>
      </w:r>
      <w:r>
        <w:t xml:space="preserve">   fruit fly    </w:t>
      </w:r>
      <w:r>
        <w:t xml:space="preserve">   summer    </w:t>
      </w:r>
      <w:r>
        <w:t xml:space="preserve">   lemonade    </w:t>
      </w:r>
      <w:r>
        <w:t xml:space="preserve">   swimming    </w:t>
      </w:r>
      <w:r>
        <w:t xml:space="preserve">   scott    </w:t>
      </w:r>
      <w:r>
        <w:t xml:space="preserve">   jessie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War</dc:title>
  <dcterms:created xsi:type="dcterms:W3CDTF">2021-10-11T10:56:13Z</dcterms:created>
  <dcterms:modified xsi:type="dcterms:W3CDTF">2021-10-11T10:56:13Z</dcterms:modified>
</cp:coreProperties>
</file>