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Lemonade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Evan    </w:t>
      </w:r>
      <w:r>
        <w:t xml:space="preserve">   Jessie    </w:t>
      </w:r>
      <w:r>
        <w:t xml:space="preserve">   fun    </w:t>
      </w:r>
      <w:r>
        <w:t xml:space="preserve">   money    </w:t>
      </w:r>
      <w:r>
        <w:t xml:space="preserve">   lemon    </w:t>
      </w:r>
      <w:r>
        <w:t xml:space="preserve">   summer    </w:t>
      </w:r>
      <w:r>
        <w:t xml:space="preserve">   stand    </w:t>
      </w:r>
      <w:r>
        <w:t xml:space="preserve">   hot    </w:t>
      </w:r>
      <w:r>
        <w:t xml:space="preserve">   sunny    </w:t>
      </w:r>
      <w:r>
        <w:t xml:space="preserve">   sour    </w:t>
      </w:r>
      <w:r>
        <w:t xml:space="preserve">   sun    </w:t>
      </w:r>
      <w:r>
        <w:t xml:space="preserve">   lemonade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Lemonade War</dc:title>
  <dcterms:created xsi:type="dcterms:W3CDTF">2021-10-11T10:55:47Z</dcterms:created>
  <dcterms:modified xsi:type="dcterms:W3CDTF">2021-10-11T10:55:47Z</dcterms:modified>
</cp:coreProperties>
</file>