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War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Carly    </w:t>
      </w:r>
      <w:r>
        <w:t xml:space="preserve">   Jack    </w:t>
      </w:r>
      <w:r>
        <w:t xml:space="preserve">   Mrs Scoobie    </w:t>
      </w:r>
      <w:r>
        <w:t xml:space="preserve">   Mrs Overton    </w:t>
      </w:r>
      <w:r>
        <w:t xml:space="preserve">   Paul    </w:t>
      </w:r>
      <w:r>
        <w:t xml:space="preserve">   Ryan    </w:t>
      </w:r>
      <w:r>
        <w:t xml:space="preserve">   Malik    </w:t>
      </w:r>
      <w:r>
        <w:t xml:space="preserve">   grandma    </w:t>
      </w:r>
      <w:r>
        <w:t xml:space="preserve">   Mrs Treski    </w:t>
      </w:r>
      <w:r>
        <w:t xml:space="preserve">   Scott    </w:t>
      </w:r>
      <w:r>
        <w:t xml:space="preserve">   Megan    </w:t>
      </w:r>
      <w:r>
        <w:t xml:space="preserve">   Evan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 Characters</dc:title>
  <dcterms:created xsi:type="dcterms:W3CDTF">2021-10-11T10:56:50Z</dcterms:created>
  <dcterms:modified xsi:type="dcterms:W3CDTF">2021-10-11T10:56:50Z</dcterms:modified>
</cp:coreProperties>
</file>