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"Lemonade War Crossword"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older? Jessie or Evan?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are Evan and Jessie going to next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dissolution of an organization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Evan's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Jessie's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rivalry in the marketplace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business do Jessie and Evan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two people pulling together their resources in a business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skipped a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drop in the activity of a business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"Lemonade War Crossword"</dc:title>
  <dcterms:created xsi:type="dcterms:W3CDTF">2021-10-10T23:50:44Z</dcterms:created>
  <dcterms:modified xsi:type="dcterms:W3CDTF">2021-10-10T23:50:44Z</dcterms:modified>
</cp:coreProperties>
</file>