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Lemonade War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negotiation    </w:t>
      </w:r>
      <w:r>
        <w:t xml:space="preserve">   under selling    </w:t>
      </w:r>
      <w:r>
        <w:t xml:space="preserve">   profit    </w:t>
      </w:r>
      <w:r>
        <w:t xml:space="preserve">   partnership    </w:t>
      </w:r>
      <w:r>
        <w:t xml:space="preserve">   vendor    </w:t>
      </w:r>
      <w:r>
        <w:t xml:space="preserve">   frustration    </w:t>
      </w:r>
      <w:r>
        <w:t xml:space="preserve">   production    </w:t>
      </w:r>
      <w:r>
        <w:t xml:space="preserve">   customer    </w:t>
      </w:r>
      <w:r>
        <w:t xml:space="preserve">   breakup    </w:t>
      </w:r>
      <w:r>
        <w:t xml:space="preserve">   competition    </w:t>
      </w:r>
      <w:r>
        <w:t xml:space="preserve">   slump    </w:t>
      </w:r>
      <w:r>
        <w:t xml:space="preserve">   perspective    </w:t>
      </w:r>
      <w:r>
        <w:t xml:space="preserve">   fruit flies    </w:t>
      </w:r>
      <w:r>
        <w:t xml:space="preserve">   lemonade    </w:t>
      </w:r>
      <w:r>
        <w:t xml:space="preserve">   reconciliation    </w:t>
      </w:r>
      <w:r>
        <w:t xml:space="preserve">   skeptical    </w:t>
      </w:r>
      <w:r>
        <w:t xml:space="preserve">   reprimand    </w:t>
      </w:r>
      <w:r>
        <w:t xml:space="preserve">   malicious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Lemonade War vocabulary</dc:title>
  <dcterms:created xsi:type="dcterms:W3CDTF">2021-10-11T10:57:12Z</dcterms:created>
  <dcterms:modified xsi:type="dcterms:W3CDTF">2021-10-11T10:57:12Z</dcterms:modified>
</cp:coreProperties>
</file>