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Calculations    </w:t>
      </w:r>
      <w:r>
        <w:t xml:space="preserve">   Win    </w:t>
      </w:r>
      <w:r>
        <w:t xml:space="preserve">   Friends    </w:t>
      </w:r>
      <w:r>
        <w:t xml:space="preserve">   Lemonade    </w:t>
      </w:r>
      <w:r>
        <w:t xml:space="preserve">   Hot    </w:t>
      </w:r>
      <w:r>
        <w:t xml:space="preserve">   Competition    </w:t>
      </w:r>
      <w:r>
        <w:t xml:space="preserve">   Money    </w:t>
      </w:r>
      <w:r>
        <w:t xml:space="preserve">   sun    </w:t>
      </w:r>
      <w:r>
        <w:t xml:space="preserve">   Stand    </w:t>
      </w:r>
      <w:r>
        <w:t xml:space="preserve">   Fun    </w:t>
      </w:r>
      <w:r>
        <w:t xml:space="preserve">   Sour    </w:t>
      </w:r>
      <w:r>
        <w:t xml:space="preserve">   Summer    </w:t>
      </w:r>
      <w:r>
        <w:t xml:space="preserve">   Jessie    </w:t>
      </w:r>
      <w:r>
        <w:t xml:space="preserve">   Sunny    </w:t>
      </w:r>
      <w:r>
        <w:t xml:space="preserve">   Lemon    </w:t>
      </w:r>
      <w:r>
        <w:t xml:space="preserve">   Evan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Wars Word Search</dc:title>
  <dcterms:created xsi:type="dcterms:W3CDTF">2021-10-11T10:56:11Z</dcterms:created>
  <dcterms:modified xsi:type="dcterms:W3CDTF">2021-10-11T10:56:11Z</dcterms:modified>
</cp:coreProperties>
</file>