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Lemonade 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Olivia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songs did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drink and the movie is named after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lemonade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bad performs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other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 character new to 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students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mouth</dc:title>
  <dcterms:created xsi:type="dcterms:W3CDTF">2021-10-11T10:56:01Z</dcterms:created>
  <dcterms:modified xsi:type="dcterms:W3CDTF">2021-10-11T10:56:01Z</dcterms:modified>
</cp:coreProperties>
</file>