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Lemonade war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Lemon    </w:t>
      </w:r>
      <w:r>
        <w:t xml:space="preserve">   Summer    </w:t>
      </w:r>
      <w:r>
        <w:t xml:space="preserve">   Money    </w:t>
      </w:r>
      <w:r>
        <w:t xml:space="preserve">   Megan    </w:t>
      </w:r>
      <w:r>
        <w:t xml:space="preserve">   Fourth grade    </w:t>
      </w:r>
      <w:r>
        <w:t xml:space="preserve">   Jessie    </w:t>
      </w:r>
      <w:r>
        <w:t xml:space="preserve">   Evan    </w:t>
      </w:r>
      <w:r>
        <w:t xml:space="preserve">   Ice    </w:t>
      </w:r>
      <w:r>
        <w:t xml:space="preserve">   War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 wordsearch </dc:title>
  <dcterms:created xsi:type="dcterms:W3CDTF">2021-10-11T10:56:37Z</dcterms:created>
  <dcterms:modified xsi:type="dcterms:W3CDTF">2021-10-11T10:56:37Z</dcterms:modified>
</cp:coreProperties>
</file>