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Winner    </w:t>
      </w:r>
      <w:r>
        <w:t xml:space="preserve">   Game    </w:t>
      </w:r>
      <w:r>
        <w:t xml:space="preserve">   Board game    </w:t>
      </w:r>
      <w:r>
        <w:t xml:space="preserve">   Kyle    </w:t>
      </w:r>
      <w:r>
        <w:t xml:space="preserve">   Lemoncello    </w:t>
      </w:r>
      <w:r>
        <w:t xml:space="preserve">   Essay    </w:t>
      </w:r>
      <w:r>
        <w:t xml:space="preserve">   Escape    </w:t>
      </w:r>
      <w:r>
        <w:t xml:space="preserve">   Librarian    </w:t>
      </w:r>
      <w:r>
        <w:t xml:space="preserve">   Book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Lemoncello's Library</dc:title>
  <dcterms:created xsi:type="dcterms:W3CDTF">2021-10-11T10:56:09Z</dcterms:created>
  <dcterms:modified xsi:type="dcterms:W3CDTF">2021-10-11T10:56:09Z</dcterms:modified>
</cp:coreProperties>
</file>