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Lemoncello's Library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athenaeum    </w:t>
      </w:r>
      <w:r>
        <w:t xml:space="preserve">   bong    </w:t>
      </w:r>
      <w:r>
        <w:t xml:space="preserve">   bibliomania    </w:t>
      </w:r>
      <w:r>
        <w:t xml:space="preserve">   underpants    </w:t>
      </w:r>
      <w:r>
        <w:t xml:space="preserve">   rotunda    </w:t>
      </w:r>
      <w:r>
        <w:t xml:space="preserve">   stupendous    </w:t>
      </w:r>
      <w:r>
        <w:t xml:space="preserve">   funful    </w:t>
      </w:r>
      <w:r>
        <w:t xml:space="preserve">   wondermous    </w:t>
      </w:r>
      <w:r>
        <w:t xml:space="preserve">   rebus    </w:t>
      </w:r>
      <w:r>
        <w:t xml:space="preserve">   library    </w:t>
      </w:r>
      <w:r>
        <w:t xml:space="preserve">   dewey    </w:t>
      </w:r>
      <w:r>
        <w:t xml:space="preserve">   alexandriaville    </w:t>
      </w:r>
      <w:r>
        <w:t xml:space="preserve">   loblolly    </w:t>
      </w:r>
      <w:r>
        <w:t xml:space="preserve">   kyle    </w:t>
      </w:r>
      <w:r>
        <w:t xml:space="preserve">   keeley    </w:t>
      </w:r>
      <w:r>
        <w:t xml:space="preserve">   chiltington    </w:t>
      </w:r>
      <w:r>
        <w:t xml:space="preserve">   dandybandits    </w:t>
      </w:r>
      <w:r>
        <w:t xml:space="preserve">   luigi    </w:t>
      </w:r>
      <w:r>
        <w:t xml:space="preserve">   balloons    </w:t>
      </w:r>
      <w:r>
        <w:t xml:space="preserve">   lemoncello    </w:t>
      </w:r>
      <w:r>
        <w:t xml:space="preserve">   doodads    </w:t>
      </w:r>
      <w:r>
        <w:t xml:space="preserve">   accoutrements    </w:t>
      </w:r>
      <w:r>
        <w:t xml:space="preserve">   paraphernalia    </w:t>
      </w:r>
      <w:r>
        <w:t xml:space="preserve">   zinchenko    </w:t>
      </w:r>
      <w:r>
        <w:t xml:space="preserve">   peckleman    </w:t>
      </w:r>
      <w:r>
        <w:t xml:space="preserve">   wonderdome    </w:t>
      </w:r>
      <w:r>
        <w:t xml:space="preserve">   booknook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Lemoncello's Library Word Search</dc:title>
  <dcterms:created xsi:type="dcterms:W3CDTF">2021-10-11T10:56:02Z</dcterms:created>
  <dcterms:modified xsi:type="dcterms:W3CDTF">2021-10-11T10:56:02Z</dcterms:modified>
</cp:coreProperties>
</file>