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Year round    </w:t>
      </w:r>
      <w:r>
        <w:t xml:space="preserve">   Summer    </w:t>
      </w:r>
      <w:r>
        <w:t xml:space="preserve">   Sunlight    </w:t>
      </w:r>
      <w:r>
        <w:t xml:space="preserve">   Tooth enamel    </w:t>
      </w:r>
      <w:r>
        <w:t xml:space="preserve">   Erosion    </w:t>
      </w:r>
      <w:r>
        <w:t xml:space="preserve">   Sour    </w:t>
      </w:r>
      <w:r>
        <w:t xml:space="preserve">   8.7%    </w:t>
      </w:r>
      <w:r>
        <w:t xml:space="preserve">   12.5%    </w:t>
      </w:r>
      <w:r>
        <w:t xml:space="preserve">   78.8%    </w:t>
      </w:r>
      <w:r>
        <w:t xml:space="preserve">   Vitamin c    </w:t>
      </w:r>
      <w:r>
        <w:t xml:space="preserve">   128%    </w:t>
      </w:r>
      <w:r>
        <w:t xml:space="preserve">   Potassium    </w:t>
      </w:r>
      <w:r>
        <w:t xml:space="preserve">   Folate    </w:t>
      </w:r>
      <w:r>
        <w:t xml:space="preserve">   India    </w:t>
      </w:r>
      <w:r>
        <w:t xml:space="preserve">   Limon citron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Lemons</dc:title>
  <dcterms:created xsi:type="dcterms:W3CDTF">2021-10-11T10:56:48Z</dcterms:created>
  <dcterms:modified xsi:type="dcterms:W3CDTF">2021-10-11T10:56:48Z</dcterms:modified>
</cp:coreProperties>
</file>